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19 сентября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Булатова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18810586250312033162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z w:val="28"/>
          <w:szCs w:val="28"/>
        </w:rPr>
        <w:t>862509200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575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18810586250312033162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18810586250312033162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25.03.2025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Булатова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0412365400725010382520172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8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9425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UserDefinedgrp-30rplc-6">
    <w:name w:val="cat-UserDefined grp-30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B0210-47E3-472D-9409-E4747969A8A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